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 starter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will need me to help release energy from your foods.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will need extra of me if you are anaemic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known as the sunshine vitamin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type of meat is rich in 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type of cereal is a very good source of dietary fibre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am a vitamin which will help you to fight infections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will give you lots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will not find me in animal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often said that this vitamin will help you see in the dark.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am a macronutrient and I will help you to keep 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can help to prevent rickets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main job is to help you to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the mineral needed for strong bones and teeth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starter</dc:title>
  <dcterms:created xsi:type="dcterms:W3CDTF">2021-10-11T13:33:43Z</dcterms:created>
  <dcterms:modified xsi:type="dcterms:W3CDTF">2021-10-11T13:33:43Z</dcterms:modified>
</cp:coreProperties>
</file>