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@nw@rt@ni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BBcoke    </w:t>
      </w:r>
      <w:r>
        <w:t xml:space="preserve">   Downs    </w:t>
      </w:r>
      <w:r>
        <w:t xml:space="preserve">   Puma    </w:t>
      </w:r>
      <w:r>
        <w:t xml:space="preserve">   Tommylee    </w:t>
      </w:r>
      <w:r>
        <w:t xml:space="preserve">   Taliesa    </w:t>
      </w:r>
      <w:r>
        <w:t xml:space="preserve">   Shamaro    </w:t>
      </w:r>
      <w:r>
        <w:t xml:space="preserve">   White    </w:t>
      </w:r>
      <w:r>
        <w:t xml:space="preserve">   Chrisann    </w:t>
      </w:r>
      <w:r>
        <w:t xml:space="preserve">   Anwar    </w:t>
      </w:r>
      <w:r>
        <w:t xml:space="preserve">   Brenda    </w:t>
      </w:r>
      <w:r>
        <w:t xml:space="preserve">   Natasha    </w:t>
      </w:r>
      <w:r>
        <w:t xml:space="preserve">   Taniece    </w:t>
      </w:r>
      <w:r>
        <w:t xml:space="preserve">   Friday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@nw@rt@ni</dc:title>
  <dcterms:created xsi:type="dcterms:W3CDTF">2021-10-10T23:53:37Z</dcterms:created>
  <dcterms:modified xsi:type="dcterms:W3CDTF">2021-10-10T23:53:37Z</dcterms:modified>
</cp:coreProperties>
</file>