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 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offense    </w:t>
      </w:r>
      <w:r>
        <w:t xml:space="preserve">   defense    </w:t>
      </w:r>
      <w:r>
        <w:t xml:space="preserve">   win    </w:t>
      </w:r>
      <w:r>
        <w:t xml:space="preserve">   superbowl    </w:t>
      </w:r>
      <w:r>
        <w:t xml:space="preserve">   run    </w:t>
      </w:r>
      <w:r>
        <w:t xml:space="preserve">   odell    </w:t>
      </w:r>
      <w:r>
        <w:t xml:space="preserve">   Eli    </w:t>
      </w:r>
      <w:r>
        <w:t xml:space="preserve">   quarterback    </w:t>
      </w:r>
      <w:r>
        <w:t xml:space="preserve">   pass    </w:t>
      </w:r>
      <w:r>
        <w:t xml:space="preserve">   touchdown    </w:t>
      </w:r>
      <w:r>
        <w:t xml:space="preserve">   teamwork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giants</dc:title>
  <dcterms:created xsi:type="dcterms:W3CDTF">2021-10-11T13:34:02Z</dcterms:created>
  <dcterms:modified xsi:type="dcterms:W3CDTF">2021-10-11T13:34:02Z</dcterms:modified>
</cp:coreProperties>
</file>