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Parliament who does not hold office in the government or opposition and who sits behind the front benches in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The principal parliamentary party opposed to that in office. ‘the leader of the Opposition’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formed by the alliance of two or more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proportional representation used in New Zealand general elections, which gives each voter two votes.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and organized choice by vote of a person for a political office or other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lower house of the US Congress and other legislatures.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formally elected to the UK national legislative body or other similar legislature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at which local members of a political party register their preference among candidates running for office or select delegates to attend a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legislative committee appointed for a special purpose. The Commons Select Committee on the Environment’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representative of the Crown in a Commonwealth country of which the British monarch is head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houses of a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system of rules which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draft of a proposed law presented to parliament for discussion.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government </dc:title>
  <dcterms:created xsi:type="dcterms:W3CDTF">2021-10-11T13:34:50Z</dcterms:created>
  <dcterms:modified xsi:type="dcterms:W3CDTF">2021-10-11T13:34:50Z</dcterms:modified>
</cp:coreProperties>
</file>