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duck    </w:t>
      </w:r>
      <w:r>
        <w:t xml:space="preserve">   pukeko    </w:t>
      </w:r>
      <w:r>
        <w:t xml:space="preserve">   kiwi    </w:t>
      </w:r>
      <w:r>
        <w:t xml:space="preserve">   tuatara    </w:t>
      </w:r>
      <w:r>
        <w:t xml:space="preserve">   lizard    </w:t>
      </w:r>
      <w:r>
        <w:t xml:space="preserve">   gecko    </w:t>
      </w:r>
      <w:r>
        <w:t xml:space="preserve">   seals    </w:t>
      </w:r>
      <w:r>
        <w:t xml:space="preserve">   humpback whales    </w:t>
      </w:r>
      <w:r>
        <w:t xml:space="preserve">   bats    </w:t>
      </w:r>
      <w:r>
        <w:t xml:space="preserve">   honey bees    </w:t>
      </w:r>
      <w:r>
        <w:t xml:space="preserve">   weta    </w:t>
      </w:r>
      <w:r>
        <w:t xml:space="preserve">   skink    </w:t>
      </w:r>
      <w:r>
        <w:t xml:space="preserve">   Hectors Dolphin    </w:t>
      </w:r>
      <w:r>
        <w:t xml:space="preserve">   Maui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 species</dc:title>
  <dcterms:created xsi:type="dcterms:W3CDTF">2021-10-11T13:35:23Z</dcterms:created>
  <dcterms:modified xsi:type="dcterms:W3CDTF">2021-10-11T13:35:23Z</dcterms:modified>
</cp:coreProperties>
</file>