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nz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wallaby    </w:t>
      </w:r>
      <w:r>
        <w:t xml:space="preserve">   deer    </w:t>
      </w:r>
      <w:r>
        <w:t xml:space="preserve">   seal    </w:t>
      </w:r>
      <w:r>
        <w:t xml:space="preserve">   skink    </w:t>
      </w:r>
      <w:r>
        <w:t xml:space="preserve">   whales    </w:t>
      </w:r>
      <w:r>
        <w:t xml:space="preserve">   dolphins    </w:t>
      </w:r>
      <w:r>
        <w:t xml:space="preserve">   kiwi    </w:t>
      </w:r>
      <w:r>
        <w:t xml:space="preserve">   duck    </w:t>
      </w:r>
      <w:r>
        <w:t xml:space="preserve">   pukeko    </w:t>
      </w:r>
      <w:r>
        <w:t xml:space="preserve">   tuatara    </w:t>
      </w:r>
      <w:r>
        <w:t xml:space="preserve">   Kiwi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species</dc:title>
  <dcterms:created xsi:type="dcterms:W3CDTF">2021-10-11T13:35:25Z</dcterms:created>
  <dcterms:modified xsi:type="dcterms:W3CDTF">2021-10-11T13:35:25Z</dcterms:modified>
</cp:coreProperties>
</file>