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nz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north island    </w:t>
      </w:r>
      <w:r>
        <w:t xml:space="preserve">   british    </w:t>
      </w:r>
      <w:r>
        <w:t xml:space="preserve">   maori    </w:t>
      </w:r>
      <w:r>
        <w:t xml:space="preserve">   governor gray    </w:t>
      </w:r>
      <w:r>
        <w:t xml:space="preserve">   hone heke    </w:t>
      </w:r>
      <w:r>
        <w:t xml:space="preserve">   nz wars    </w:t>
      </w:r>
      <w:r>
        <w:t xml:space="preserve">   taranaki war    </w:t>
      </w:r>
      <w:r>
        <w:t xml:space="preserve">   waikato war    </w:t>
      </w:r>
      <w:r>
        <w:t xml:space="preserve">   northern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wars</dc:title>
  <dcterms:created xsi:type="dcterms:W3CDTF">2021-10-11T13:34:35Z</dcterms:created>
  <dcterms:modified xsi:type="dcterms:W3CDTF">2021-10-11T13:34:35Z</dcterms:modified>
</cp:coreProperties>
</file>