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oOf By SaRaH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iminmemumcarbrumbrum    </w:t>
      </w:r>
      <w:r>
        <w:t xml:space="preserve">   gemmethemoney    </w:t>
      </w:r>
      <w:r>
        <w:t xml:space="preserve">   sendhelp    </w:t>
      </w:r>
      <w:r>
        <w:t xml:space="preserve">   oof    </w:t>
      </w:r>
      <w:r>
        <w:t xml:space="preserve">   ur mum    </w:t>
      </w:r>
      <w:r>
        <w:t xml:space="preserve">   pewdiepie    </w:t>
      </w:r>
      <w:r>
        <w:t xml:space="preserve">   izombie    </w:t>
      </w:r>
      <w:r>
        <w:t xml:space="preserve">   bad wolf    </w:t>
      </w:r>
      <w:r>
        <w:t xml:space="preserve">   I don't wanna go    </w:t>
      </w:r>
      <w:r>
        <w:t xml:space="preserve">   don't blink    </w:t>
      </w:r>
      <w:r>
        <w:t xml:space="preserve">   doctor who    </w:t>
      </w:r>
      <w:r>
        <w:t xml:space="preserve">   amy pond    </w:t>
      </w:r>
      <w:r>
        <w:t xml:space="preserve">   memes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oOf By SaRaH</dc:title>
  <dcterms:created xsi:type="dcterms:W3CDTF">2021-10-11T13:45:46Z</dcterms:created>
  <dcterms:modified xsi:type="dcterms:W3CDTF">2021-10-11T13:45:46Z</dcterms:modified>
</cp:coreProperties>
</file>