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 we breathe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sight or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observe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holds things eg.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works at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is being blocked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is in the sentence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task they do at the hospital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hard to untangle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unable to use or someone it using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used for octagon but as a describing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eight legged sea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very happy or the opposite of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color or a type of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a words</dc:title>
  <dcterms:created xsi:type="dcterms:W3CDTF">2021-10-11T13:34:19Z</dcterms:created>
  <dcterms:modified xsi:type="dcterms:W3CDTF">2021-10-11T13:34:19Z</dcterms:modified>
</cp:coreProperties>
</file>