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/o/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toddler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in fall where Halloween is the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Girls toy that wears a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used to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'up'.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'yell'.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in the night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find these colorful floating objects at birthday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tie a ________ with your laces so you shoes dont come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'lost'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animal with antlers often found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things TO___.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part you use to speak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Garden elves with silly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tie these up on your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found on the farm sometimes has horns.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dry off after a shower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'off'.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/o/ patterns</dc:title>
  <dcterms:created xsi:type="dcterms:W3CDTF">2021-10-10T23:53:05Z</dcterms:created>
  <dcterms:modified xsi:type="dcterms:W3CDTF">2021-10-10T23:53:05Z</dcterms:modified>
</cp:coreProperties>
</file>