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spelling of oa</w:t>
      </w:r>
    </w:p>
    <w:p>
      <w:pPr>
        <w:pStyle w:val="Questions"/>
      </w:pPr>
      <w:r>
        <w:t xml:space="preserve">1. NOEP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LERSTMLEORA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OCIRMNAA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UABYOVCRLA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VREDORABO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COAMSI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OATLT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RCOELV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CCOAO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IBOMEL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NMEMTO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NOUPONR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MAONR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NYCOHVA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OREG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spelling of oa</dc:title>
  <dcterms:created xsi:type="dcterms:W3CDTF">2021-10-11T13:35:18Z</dcterms:created>
  <dcterms:modified xsi:type="dcterms:W3CDTF">2021-10-11T13:35:18Z</dcterms:modified>
</cp:coreProperties>
</file>