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=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work    </w:t>
      </w:r>
      <w:r>
        <w:t xml:space="preserve">   worry    </w:t>
      </w:r>
      <w:r>
        <w:t xml:space="preserve">   nothing    </w:t>
      </w:r>
      <w:r>
        <w:t xml:space="preserve">   brother    </w:t>
      </w:r>
      <w:r>
        <w:t xml:space="preserve">   mother    </w:t>
      </w:r>
      <w:r>
        <w:t xml:space="preserve">   month    </w:t>
      </w:r>
      <w:r>
        <w:t xml:space="preserve">   son    </w:t>
      </w:r>
      <w:r>
        <w:t xml:space="preserve">   none    </w:t>
      </w:r>
      <w:r>
        <w:t xml:space="preserve">   done    </w:t>
      </w:r>
      <w:r>
        <w:t xml:space="preserve">   come    </w:t>
      </w:r>
      <w:r>
        <w:t xml:space="preserve">   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= u</dc:title>
  <dcterms:created xsi:type="dcterms:W3CDTF">2021-10-11T13:34:37Z</dcterms:created>
  <dcterms:modified xsi:type="dcterms:W3CDTF">2021-10-11T13:34:37Z</dcterms:modified>
</cp:coreProperties>
</file>