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"o"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broke    </w:t>
      </w:r>
      <w:r>
        <w:t xml:space="preserve">   chop    </w:t>
      </w:r>
      <w:r>
        <w:t xml:space="preserve">   hole    </w:t>
      </w:r>
      <w:r>
        <w:t xml:space="preserve">   pot    </w:t>
      </w:r>
      <w:r>
        <w:t xml:space="preserve">   hose    </w:t>
      </w:r>
      <w:r>
        <w:t xml:space="preserve">   those    </w:t>
      </w:r>
      <w:r>
        <w:t xml:space="preserve">   nose    </w:t>
      </w:r>
      <w:r>
        <w:t xml:space="preserve">   woke    </w:t>
      </w:r>
      <w:r>
        <w:t xml:space="preserve">   spot    </w:t>
      </w:r>
      <w:r>
        <w:t xml:space="preserve">   come    </w:t>
      </w:r>
      <w:r>
        <w:t xml:space="preserve">   home    </w:t>
      </w:r>
      <w:r>
        <w:t xml:space="preserve">   hot    </w:t>
      </w:r>
      <w:r>
        <w:t xml:space="preserve">   hope    </w:t>
      </w:r>
      <w:r>
        <w:t xml:space="preserve">   cone    </w:t>
      </w:r>
      <w:r>
        <w:t xml:space="preserve">   stove    </w:t>
      </w:r>
      <w:r>
        <w:t xml:space="preserve">   some    </w:t>
      </w:r>
      <w:r>
        <w:t xml:space="preserve">   rope    </w:t>
      </w:r>
      <w:r>
        <w:t xml:space="preserve">   joke    </w:t>
      </w:r>
      <w:r>
        <w:t xml:space="preserve">   clock    </w:t>
      </w:r>
      <w:r>
        <w:t xml:space="preserve">   job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"o" words</dc:title>
  <dcterms:created xsi:type="dcterms:W3CDTF">2021-10-10T23:52:03Z</dcterms:created>
  <dcterms:modified xsi:type="dcterms:W3CDTF">2021-10-10T23:52:03Z</dcterms:modified>
</cp:coreProperties>
</file>