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/oa/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doe    </w:t>
      </w:r>
      <w:r>
        <w:t xml:space="preserve">   total    </w:t>
      </w:r>
      <w:r>
        <w:t xml:space="preserve">   store    </w:t>
      </w:r>
      <w:r>
        <w:t xml:space="preserve">   drove    </w:t>
      </w:r>
      <w:r>
        <w:t xml:space="preserve">   coach    </w:t>
      </w:r>
      <w:r>
        <w:t xml:space="preserve">   yellow    </w:t>
      </w:r>
      <w:r>
        <w:t xml:space="preserve">   blow    </w:t>
      </w:r>
      <w:r>
        <w:t xml:space="preserve">   hold    </w:t>
      </w:r>
      <w:r>
        <w:t xml:space="preserve">   phone    </w:t>
      </w:r>
      <w:r>
        <w:t xml:space="preserve">   coat    </w:t>
      </w:r>
      <w:r>
        <w:t xml:space="preserve">   snow    </w:t>
      </w:r>
      <w:r>
        <w:t xml:space="preserve">   grow    </w:t>
      </w:r>
      <w:r>
        <w:t xml:space="preserve">   coal    </w:t>
      </w:r>
      <w:r>
        <w:t xml:space="preserve">   flow    </w:t>
      </w:r>
      <w:r>
        <w:t xml:space="preserve">   smoke    </w:t>
      </w:r>
      <w:r>
        <w:t xml:space="preserve">   whole    </w:t>
      </w:r>
      <w:r>
        <w:t xml:space="preserve">   roll    </w:t>
      </w:r>
      <w:r>
        <w:t xml:space="preserve">   spoke    </w:t>
      </w:r>
      <w:r>
        <w:t xml:space="preserve">   gold    </w:t>
      </w:r>
      <w:r>
        <w:t xml:space="preserve">   throw    </w:t>
      </w:r>
      <w:r>
        <w:t xml:space="preserve">   goal    </w:t>
      </w:r>
      <w:r>
        <w:t xml:space="preserve">   post    </w:t>
      </w:r>
      <w:r>
        <w:t xml:space="preserve">   show    </w:t>
      </w:r>
      <w:r>
        <w:t xml:space="preserve">   sold    </w:t>
      </w:r>
      <w:r>
        <w:t xml:space="preserve">   coast    </w:t>
      </w:r>
      <w:r>
        <w:t xml:space="preserve">   hoe    </w:t>
      </w:r>
      <w:r>
        <w:t xml:space="preserve">   grown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/oa/ Word Search</dc:title>
  <dcterms:created xsi:type="dcterms:W3CDTF">2021-10-10T23:53:30Z</dcterms:created>
  <dcterms:modified xsi:type="dcterms:W3CDTF">2021-10-10T23:53:30Z</dcterms:modified>
</cp:coreProperties>
</file>