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oa and o-e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remote controlled flying machine.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talk to other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model of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Browned bread.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Seashore.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word for sink.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Garden flower.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Blow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 off.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by myself.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and o-e words</dc:title>
  <dcterms:created xsi:type="dcterms:W3CDTF">2021-10-11T13:35:51Z</dcterms:created>
  <dcterms:modified xsi:type="dcterms:W3CDTF">2021-10-11T13:35:51Z</dcterms:modified>
</cp:coreProperties>
</file>