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 and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show    </w:t>
      </w:r>
      <w:r>
        <w:t xml:space="preserve">   glow    </w:t>
      </w:r>
      <w:r>
        <w:t xml:space="preserve">   grow    </w:t>
      </w:r>
      <w:r>
        <w:t xml:space="preserve">   snow    </w:t>
      </w:r>
      <w:r>
        <w:t xml:space="preserve">   shadow    </w:t>
      </w:r>
      <w:r>
        <w:t xml:space="preserve">   crow    </w:t>
      </w:r>
      <w:r>
        <w:t xml:space="preserve">   blow    </w:t>
      </w:r>
      <w:r>
        <w:t xml:space="preserve">   goat    </w:t>
      </w:r>
      <w:r>
        <w:t xml:space="preserve">   cloak    </w:t>
      </w:r>
      <w:r>
        <w:t xml:space="preserve">   float    </w:t>
      </w:r>
      <w:r>
        <w:t xml:space="preserve">   soap    </w:t>
      </w:r>
      <w:r>
        <w:t xml:space="preserve">   boat    </w:t>
      </w:r>
      <w:r>
        <w:t xml:space="preserve">  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and ow</dc:title>
  <dcterms:created xsi:type="dcterms:W3CDTF">2021-10-11T13:35:08Z</dcterms:created>
  <dcterms:modified xsi:type="dcterms:W3CDTF">2021-10-11T13:35:08Z</dcterms:modified>
</cp:coreProperties>
</file>