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 and 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joint is between your arm and your shoulder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horned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glass panel on a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swallow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and humans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black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drive vehicles along it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cooked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of a banana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head sleeps on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sails on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travel on trips in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this with a frisbee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it to clean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and ow words</dc:title>
  <dcterms:created xsi:type="dcterms:W3CDTF">2021-10-11T13:35:01Z</dcterms:created>
  <dcterms:modified xsi:type="dcterms:W3CDTF">2021-10-11T13:35:01Z</dcterms:modified>
</cp:coreProperties>
</file>