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"oa"  crossword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wash with this to stay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of bread is warm and fresh.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part of your body to swallow.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another name for a 'big frog'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 that we eat that is hard and crispy.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sails on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find this animal on a farm.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boat does this on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NEVER ______ about the things we do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Cars, buses and trucks travel on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"oa"  crossword fun!</dc:title>
  <dcterms:created xsi:type="dcterms:W3CDTF">2021-10-10T23:51:20Z</dcterms:created>
  <dcterms:modified xsi:type="dcterms:W3CDTF">2021-10-10T23:51:20Z</dcterms:modified>
</cp:coreProperties>
</file>