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roast    </w:t>
      </w:r>
      <w:r>
        <w:t xml:space="preserve">   bloat    </w:t>
      </w:r>
      <w:r>
        <w:t xml:space="preserve">   flit    </w:t>
      </w:r>
      <w:r>
        <w:t xml:space="preserve">   croak    </w:t>
      </w:r>
      <w:r>
        <w:t xml:space="preserve">   frat    </w:t>
      </w:r>
      <w:r>
        <w:t xml:space="preserve">   crack    </w:t>
      </w:r>
      <w:r>
        <w:t xml:space="preserve">   rich    </w:t>
      </w:r>
      <w:r>
        <w:t xml:space="preserve">   this    </w:t>
      </w:r>
      <w:r>
        <w:t xml:space="preserve">   site    </w:t>
      </w:r>
      <w:r>
        <w:t xml:space="preserve">   blast    </w:t>
      </w:r>
      <w:r>
        <w:t xml:space="preserve">   thigh    </w:t>
      </w:r>
      <w:r>
        <w:t xml:space="preserve">   slight    </w:t>
      </w:r>
      <w:r>
        <w:t xml:space="preserve">   fright    </w:t>
      </w:r>
      <w:r>
        <w:t xml:space="preserve">   roach    </w:t>
      </w:r>
      <w:r>
        <w:t xml:space="preserve">   throat    </w:t>
      </w:r>
      <w:r>
        <w:t xml:space="preserve">   grin    </w:t>
      </w:r>
      <w:r>
        <w:t xml:space="preserve">   plat    </w:t>
      </w:r>
      <w:r>
        <w:t xml:space="preserve">   groan    </w:t>
      </w:r>
      <w:r>
        <w:t xml:space="preserve">   moan    </w:t>
      </w:r>
      <w:r>
        <w:t xml:space="preserve">   floats    </w:t>
      </w:r>
      <w:r>
        <w:t xml:space="preserve">   toad    </w:t>
      </w:r>
      <w:r>
        <w:t xml:space="preserve">   boat    </w:t>
      </w:r>
      <w:r>
        <w:t xml:space="preserve">   soak    </w:t>
      </w:r>
      <w:r>
        <w:t xml:space="preserve">   hoax    </w:t>
      </w:r>
      <w:r>
        <w:t xml:space="preserve">   coax    </w:t>
      </w:r>
      <w:r>
        <w:t xml:space="preserve">   coat    </w:t>
      </w:r>
      <w:r>
        <w:t xml:space="preserve">   shoal    </w:t>
      </w:r>
      <w:r>
        <w:t xml:space="preserve">   moat    </w:t>
      </w:r>
      <w:r>
        <w:t xml:space="preserve">   fly    </w:t>
      </w:r>
      <w:r>
        <w:t xml:space="preserve">   sigh    </w:t>
      </w:r>
      <w:r>
        <w:t xml:space="preserve">   flight    </w:t>
      </w:r>
      <w:r>
        <w:t xml:space="preserve">   plight    </w:t>
      </w:r>
      <w:r>
        <w:t xml:space="preserve">   kite    </w:t>
      </w:r>
      <w:r>
        <w:t xml:space="preserve">   right    </w:t>
      </w:r>
      <w:r>
        <w:t xml:space="preserve">   light    </w:t>
      </w:r>
      <w:r>
        <w:t xml:space="preserve">   fight    </w:t>
      </w:r>
      <w:r>
        <w:t xml:space="preserve">   sight    </w:t>
      </w:r>
      <w:r>
        <w:t xml:space="preserve">   might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igh</dc:title>
  <dcterms:created xsi:type="dcterms:W3CDTF">2021-10-11T13:35:39Z</dcterms:created>
  <dcterms:modified xsi:type="dcterms:W3CDTF">2021-10-11T13:35:39Z</dcterms:modified>
</cp:coreProperties>
</file>