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oa, igh, ee, ai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grain    </w:t>
      </w:r>
      <w:r>
        <w:t xml:space="preserve">   main    </w:t>
      </w:r>
      <w:r>
        <w:t xml:space="preserve">   raise    </w:t>
      </w:r>
      <w:r>
        <w:t xml:space="preserve">   meet    </w:t>
      </w:r>
      <w:r>
        <w:t xml:space="preserve">   sleep    </w:t>
      </w:r>
      <w:r>
        <w:t xml:space="preserve">   beep    </w:t>
      </w:r>
      <w:r>
        <w:t xml:space="preserve">   sheep    </w:t>
      </w:r>
      <w:r>
        <w:t xml:space="preserve">   snail    </w:t>
      </w:r>
      <w:r>
        <w:t xml:space="preserve">   trail    </w:t>
      </w:r>
      <w:r>
        <w:t xml:space="preserve">   tail    </w:t>
      </w:r>
      <w:r>
        <w:t xml:space="preserve">   slight    </w:t>
      </w:r>
      <w:r>
        <w:t xml:space="preserve">   fight    </w:t>
      </w:r>
      <w:r>
        <w:t xml:space="preserve">   night    </w:t>
      </w:r>
      <w:r>
        <w:t xml:space="preserve">   toast    </w:t>
      </w:r>
      <w:r>
        <w:t xml:space="preserve">   roast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oa, igh, ee, ai word search</dc:title>
  <dcterms:created xsi:type="dcterms:W3CDTF">2021-10-11T13:35:11Z</dcterms:created>
  <dcterms:modified xsi:type="dcterms:W3CDTF">2021-10-11T13:35:11Z</dcterms:modified>
</cp:coreProperties>
</file>