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'oa' &amp; 'oe'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afrikaans    </w:t>
      </w:r>
      <w:r>
        <w:t xml:space="preserve">   sentences    </w:t>
      </w:r>
      <w:r>
        <w:t xml:space="preserve">   wednesday    </w:t>
      </w:r>
      <w:r>
        <w:t xml:space="preserve">   tuesday    </w:t>
      </w:r>
      <w:r>
        <w:t xml:space="preserve">   friday    </w:t>
      </w:r>
      <w:r>
        <w:t xml:space="preserve">   sunday    </w:t>
      </w:r>
      <w:r>
        <w:t xml:space="preserve">   saturday    </w:t>
      </w:r>
      <w:r>
        <w:t xml:space="preserve">   makes    </w:t>
      </w:r>
      <w:r>
        <w:t xml:space="preserve">   wash    </w:t>
      </w:r>
      <w:r>
        <w:t xml:space="preserve">   over    </w:t>
      </w:r>
      <w:r>
        <w:t xml:space="preserve">   jumps    </w:t>
      </w:r>
      <w:r>
        <w:t xml:space="preserve">   blue    </w:t>
      </w:r>
      <w:r>
        <w:t xml:space="preserve">   forest    </w:t>
      </w:r>
      <w:r>
        <w:t xml:space="preserve">   standing    </w:t>
      </w:r>
      <w:r>
        <w:t xml:space="preserve">   brown    </w:t>
      </w:r>
      <w:r>
        <w:t xml:space="preserve">   big    </w:t>
      </w:r>
      <w:r>
        <w:t xml:space="preserve">   saw    </w:t>
      </w:r>
      <w:r>
        <w:t xml:space="preserve">   boat    </w:t>
      </w:r>
      <w:r>
        <w:t xml:space="preserve">   green    </w:t>
      </w:r>
      <w:r>
        <w:t xml:space="preserve">   friend    </w:t>
      </w:r>
      <w:r>
        <w:t xml:space="preserve">   played    </w:t>
      </w:r>
      <w:r>
        <w:t xml:space="preserve">   toe    </w:t>
      </w:r>
      <w:r>
        <w:t xml:space="preserve">   toast    </w:t>
      </w:r>
      <w:r>
        <w:t xml:space="preserve">   foam    </w:t>
      </w:r>
      <w:r>
        <w:t xml:space="preserve">   toad    </w:t>
      </w:r>
      <w:r>
        <w:t xml:space="preserve">   coat    </w:t>
      </w:r>
      <w:r>
        <w:t xml:space="preserve">   foe    </w:t>
      </w:r>
      <w:r>
        <w:t xml:space="preserve">   goat    </w:t>
      </w:r>
      <w:r>
        <w:t xml:space="preserve">   cloak    </w:t>
      </w:r>
      <w:r>
        <w:t xml:space="preserve">  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'oa' &amp; 'oe' Word Search</dc:title>
  <dcterms:created xsi:type="dcterms:W3CDTF">2021-10-10T23:49:27Z</dcterms:created>
  <dcterms:modified xsi:type="dcterms:W3CDTF">2021-10-10T23:49:27Z</dcterms:modified>
</cp:coreProperties>
</file>