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oa, ow, o, 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roam    </w:t>
      </w:r>
      <w:r>
        <w:t xml:space="preserve">   grow    </w:t>
      </w:r>
      <w:r>
        <w:t xml:space="preserve">   crow    </w:t>
      </w:r>
      <w:r>
        <w:t xml:space="preserve">   know    </w:t>
      </w:r>
      <w:r>
        <w:t xml:space="preserve">   bow    </w:t>
      </w:r>
      <w:r>
        <w:t xml:space="preserve">   float    </w:t>
      </w:r>
      <w:r>
        <w:t xml:space="preserve">   soak    </w:t>
      </w:r>
      <w:r>
        <w:t xml:space="preserve">   glow    </w:t>
      </w:r>
      <w:r>
        <w:t xml:space="preserve">   mold    </w:t>
      </w:r>
      <w:r>
        <w:t xml:space="preserve">   gold    </w:t>
      </w:r>
      <w:r>
        <w:t xml:space="preserve">   toad    </w:t>
      </w:r>
      <w:r>
        <w:t xml:space="preserve">   boat    </w:t>
      </w:r>
      <w:r>
        <w:t xml:space="preserve">   goat    </w:t>
      </w:r>
      <w:r>
        <w:t xml:space="preserve">   coach    </w:t>
      </w:r>
      <w:r>
        <w:t xml:space="preserve">   scold    </w:t>
      </w:r>
      <w:r>
        <w:t xml:space="preserve">   doe    </w:t>
      </w:r>
      <w:r>
        <w:t xml:space="preserve">   toe    </w:t>
      </w:r>
      <w:r>
        <w:t xml:space="preserve">   snow    </w:t>
      </w:r>
      <w:r>
        <w:t xml:space="preserve">   coat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oa, ow, o, oe</dc:title>
  <dcterms:created xsi:type="dcterms:W3CDTF">2021-10-11T13:34:45Z</dcterms:created>
  <dcterms:modified xsi:type="dcterms:W3CDTF">2021-10-11T13:34:45Z</dcterms:modified>
</cp:coreProperties>
</file>