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oa ow  o-e  oe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grown    </w:t>
      </w:r>
      <w:r>
        <w:t xml:space="preserve">   toe    </w:t>
      </w:r>
      <w:r>
        <w:t xml:space="preserve">   envelope    </w:t>
      </w:r>
      <w:r>
        <w:t xml:space="preserve">   woken    </w:t>
      </w:r>
      <w:r>
        <w:t xml:space="preserve">   those    </w:t>
      </w:r>
      <w:r>
        <w:t xml:space="preserve">   hollow    </w:t>
      </w:r>
      <w:r>
        <w:t xml:space="preserve">   boat    </w:t>
      </w:r>
      <w:r>
        <w:t xml:space="preserve">   know    </w:t>
      </w:r>
      <w:r>
        <w:t xml:space="preserve">   flown    </w:t>
      </w:r>
      <w:r>
        <w:t xml:space="preserve">   yellow    </w:t>
      </w:r>
      <w:r>
        <w:t xml:space="preserve">   moaned    </w:t>
      </w:r>
      <w:r>
        <w:t xml:space="preserve">   pillow    </w:t>
      </w:r>
      <w:r>
        <w:t xml:space="preserve">   groaned    </w:t>
      </w:r>
      <w:r>
        <w:t xml:space="preserve">   throat    </w:t>
      </w:r>
      <w:r>
        <w:t xml:space="preserve">   grow    </w:t>
      </w:r>
      <w:r>
        <w:t xml:space="preserve">   boast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ow  o-e  oe  word search </dc:title>
  <dcterms:created xsi:type="dcterms:W3CDTF">2021-10-11T13:36:01Z</dcterms:created>
  <dcterms:modified xsi:type="dcterms:W3CDTF">2021-10-11T13:36:01Z</dcterms:modified>
</cp:coreProperties>
</file>