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 ow o-e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tomorrow    </w:t>
      </w:r>
      <w:r>
        <w:t xml:space="preserve">   crown    </w:t>
      </w:r>
      <w:r>
        <w:t xml:space="preserve">   town    </w:t>
      </w:r>
      <w:r>
        <w:t xml:space="preserve">   road    </w:t>
      </w:r>
      <w:r>
        <w:t xml:space="preserve">   soap    </w:t>
      </w:r>
      <w:r>
        <w:t xml:space="preserve">   borrow    </w:t>
      </w:r>
      <w:r>
        <w:t xml:space="preserve">   window    </w:t>
      </w:r>
      <w:r>
        <w:t xml:space="preserve">   broke    </w:t>
      </w:r>
      <w:r>
        <w:t xml:space="preserve">   bone    </w:t>
      </w:r>
      <w:r>
        <w:t xml:space="preserve">   cone    </w:t>
      </w:r>
      <w:r>
        <w:t xml:space="preserve">   roast    </w:t>
      </w:r>
      <w:r>
        <w:t xml:space="preserve">   toast    </w:t>
      </w:r>
      <w:r>
        <w:t xml:space="preserve">   goat    </w:t>
      </w:r>
      <w:r>
        <w:t xml:space="preserve">   boat    </w:t>
      </w:r>
      <w:r>
        <w:t xml:space="preserve">   low    </w:t>
      </w:r>
      <w:r>
        <w:t xml:space="preserve">   know    </w:t>
      </w:r>
      <w:r>
        <w:t xml:space="preserve">   go    </w:t>
      </w:r>
      <w:r>
        <w:t xml:space="preserve">   hope    </w:t>
      </w:r>
      <w:r>
        <w:t xml:space="preserve">   no    </w:t>
      </w:r>
      <w:r>
        <w:t xml:space="preserve">   rope    </w:t>
      </w:r>
      <w:r>
        <w:t xml:space="preserve">   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ow o-e words</dc:title>
  <dcterms:created xsi:type="dcterms:W3CDTF">2021-10-13T03:43:54Z</dcterms:created>
  <dcterms:modified xsi:type="dcterms:W3CDTF">2021-10-13T03:43:54Z</dcterms:modified>
</cp:coreProperties>
</file>