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« oa »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elbow    </w:t>
      </w:r>
      <w:r>
        <w:t xml:space="preserve">   blow    </w:t>
      </w:r>
      <w:r>
        <w:t xml:space="preserve">   toad    </w:t>
      </w:r>
      <w:r>
        <w:t xml:space="preserve">   coast    </w:t>
      </w:r>
      <w:r>
        <w:t xml:space="preserve">   nose    </w:t>
      </w:r>
      <w:r>
        <w:t xml:space="preserve">   broke    </w:t>
      </w:r>
      <w:r>
        <w:t xml:space="preserve">   snowball    </w:t>
      </w:r>
      <w:r>
        <w:t xml:space="preserve">   toast    </w:t>
      </w:r>
      <w:r>
        <w:t xml:space="preserve">   stone    </w:t>
      </w:r>
      <w:r>
        <w:t xml:space="preserve">   foal    </w:t>
      </w:r>
      <w:r>
        <w:t xml:space="preserve">   froze    </w:t>
      </w:r>
      <w:r>
        <w:t xml:space="preserve">  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 oa » sounds</dc:title>
  <dcterms:created xsi:type="dcterms:W3CDTF">2021-10-10T23:53:52Z</dcterms:created>
  <dcterms:modified xsi:type="dcterms:W3CDTF">2021-10-10T23:53:52Z</dcterms:modified>
</cp:coreProperties>
</file>