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word scramble</w:t>
      </w:r>
    </w:p>
    <w:p>
      <w:pPr>
        <w:pStyle w:val="Questions"/>
      </w:pPr>
      <w:r>
        <w:t xml:space="preserve">1. OCHCA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AFMO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OACX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RDAOBA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RCOPAHPA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GNNIMAO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BLDOATE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CACOO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ALOTF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AOLVSE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YABKDROE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AEOGREKPLE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DAOLDWNO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CSTAO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SCAOABERRDT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ORCKA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DCARHKABLO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word scramble</dc:title>
  <dcterms:created xsi:type="dcterms:W3CDTF">2021-10-11T13:34:31Z</dcterms:created>
  <dcterms:modified xsi:type="dcterms:W3CDTF">2021-10-11T13:34:31Z</dcterms:modified>
</cp:coreProperties>
</file>