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-oa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charcoal    </w:t>
      </w:r>
      <w:r>
        <w:t xml:space="preserve">   roast    </w:t>
      </w:r>
      <w:r>
        <w:t xml:space="preserve">   coach    </w:t>
      </w:r>
      <w:r>
        <w:t xml:space="preserve">   throat    </w:t>
      </w:r>
      <w:r>
        <w:t xml:space="preserve">   afloat    </w:t>
      </w:r>
      <w:r>
        <w:t xml:space="preserve">   float    </w:t>
      </w:r>
      <w:r>
        <w:t xml:space="preserve">   road    </w:t>
      </w:r>
      <w:r>
        <w:t xml:space="preserve">   goal    </w:t>
      </w:r>
      <w:r>
        <w:t xml:space="preserve">   goat    </w:t>
      </w:r>
      <w:r>
        <w:t xml:space="preserve">   toast    </w:t>
      </w:r>
      <w:r>
        <w:t xml:space="preserve">   soak    </w:t>
      </w:r>
      <w:r>
        <w:t xml:space="preserve">   boat    </w:t>
      </w:r>
      <w:r>
        <w:t xml:space="preserve">   soap    </w:t>
      </w:r>
      <w:r>
        <w:t xml:space="preserve">   toad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-oa words</dc:title>
  <dcterms:created xsi:type="dcterms:W3CDTF">2021-10-10T23:49:27Z</dcterms:created>
  <dcterms:modified xsi:type="dcterms:W3CDTF">2021-10-10T23:49:27Z</dcterms:modified>
</cp:coreProperties>
</file>