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boasting    </w:t>
      </w:r>
      <w:r>
        <w:t xml:space="preserve">   boat    </w:t>
      </w:r>
      <w:r>
        <w:t xml:space="preserve">   coat    </w:t>
      </w:r>
      <w:r>
        <w:t xml:space="preserve">   comply    </w:t>
      </w:r>
      <w:r>
        <w:t xml:space="preserve">   floated    </w:t>
      </w:r>
      <w:r>
        <w:t xml:space="preserve">   groaned    </w:t>
      </w:r>
      <w:r>
        <w:t xml:space="preserve">   July    </w:t>
      </w:r>
      <w:r>
        <w:t xml:space="preserve">   moat    </w:t>
      </w:r>
      <w:r>
        <w:t xml:space="preserve">   multiply    </w:t>
      </w:r>
      <w:r>
        <w:t xml:space="preserve">   qualify    </w:t>
      </w:r>
      <w:r>
        <w:t xml:space="preserve">   reply    </w:t>
      </w:r>
      <w:r>
        <w:t xml:space="preserve">   satisfy    </w:t>
      </w:r>
      <w:r>
        <w:t xml:space="preserve">   simplify    </w:t>
      </w:r>
      <w:r>
        <w:t xml:space="preserve">   soaked    </w:t>
      </w:r>
      <w:r>
        <w:t xml:space="preserve">   stoat    </w:t>
      </w:r>
      <w:r>
        <w:t xml:space="preserve">   supply    </w:t>
      </w:r>
      <w:r>
        <w:t xml:space="preserve">   terrify    </w:t>
      </w:r>
      <w:r>
        <w:t xml:space="preserve">   toad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words</dc:title>
  <dcterms:created xsi:type="dcterms:W3CDTF">2021-10-11T13:36:09Z</dcterms:created>
  <dcterms:modified xsi:type="dcterms:W3CDTF">2021-10-11T13:36:09Z</dcterms:modified>
</cp:coreProperties>
</file>