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obakeng keboneilwe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remofilwe    </w:t>
      </w:r>
      <w:r>
        <w:t xml:space="preserve">   prudence    </w:t>
      </w:r>
      <w:r>
        <w:t xml:space="preserve">   edwin    </w:t>
      </w:r>
      <w:r>
        <w:t xml:space="preserve">   goitsemodimo    </w:t>
      </w:r>
      <w:r>
        <w:t xml:space="preserve">   lesedi    </w:t>
      </w:r>
      <w:r>
        <w:t xml:space="preserve">   onthatile    </w:t>
      </w:r>
      <w:r>
        <w:t xml:space="preserve">   tshireletso    </w:t>
      </w:r>
      <w:r>
        <w:t xml:space="preserve">   gaboutlwelwe    </w:t>
      </w:r>
      <w:r>
        <w:t xml:space="preserve">   oraolotse    </w:t>
      </w:r>
      <w:r>
        <w:t xml:space="preserve">   kenalemang    </w:t>
      </w:r>
      <w:r>
        <w:t xml:space="preserve">   tshwaro    </w:t>
      </w:r>
      <w:r>
        <w:t xml:space="preserve">   tshegofatso    </w:t>
      </w:r>
      <w:r>
        <w:t xml:space="preserve">   gosiame    </w:t>
      </w:r>
      <w:r>
        <w:t xml:space="preserve">   phenyo    </w:t>
      </w:r>
      <w:r>
        <w:t xml:space="preserve">   tebogo    </w:t>
      </w:r>
      <w:r>
        <w:t xml:space="preserve">   tshepi    </w:t>
      </w:r>
      <w:r>
        <w:t xml:space="preserve">   freedom    </w:t>
      </w:r>
      <w:r>
        <w:t xml:space="preserve">   keboneilwe    </w:t>
      </w:r>
      <w:r>
        <w:t xml:space="preserve">   keorapetse    </w:t>
      </w:r>
      <w:r>
        <w:t xml:space="preserve">   nomthandaso    </w:t>
      </w:r>
      <w:r>
        <w:t xml:space="preserve">   kgomotso    </w:t>
      </w:r>
      <w:r>
        <w:t xml:space="preserve">   obakeng    </w:t>
      </w:r>
      <w:r>
        <w:t xml:space="preserve">   oratile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obakeng keboneilwe </dc:title>
  <dcterms:created xsi:type="dcterms:W3CDTF">2021-10-11T13:36:09Z</dcterms:created>
  <dcterms:modified xsi:type="dcterms:W3CDTF">2021-10-11T13:36:09Z</dcterms:modified>
</cp:coreProperties>
</file>