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</w:t>
      </w:r>
    </w:p>
    <w:p>
      <w:pPr>
        <w:pStyle w:val="Questions"/>
      </w:pPr>
      <w:r>
        <w:t xml:space="preserve">1. EOBY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YOSDEBI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RNOOH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CEEAP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EERCPST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RMTHOE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THFARE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RTSUT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CPYMLO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IUTMBS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EORPRMF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FLLLIUF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obey    </w:t>
      </w:r>
      <w:r>
        <w:t xml:space="preserve">   disobey    </w:t>
      </w:r>
      <w:r>
        <w:t xml:space="preserve">   honor    </w:t>
      </w:r>
      <w:r>
        <w:t xml:space="preserve">   peace    </w:t>
      </w:r>
      <w:r>
        <w:t xml:space="preserve">   respect    </w:t>
      </w:r>
      <w:r>
        <w:t xml:space="preserve">   mother    </w:t>
      </w:r>
      <w:r>
        <w:t xml:space="preserve">   father    </w:t>
      </w:r>
      <w:r>
        <w:t xml:space="preserve">   trust    </w:t>
      </w:r>
      <w:r>
        <w:t xml:space="preserve">   comply    </w:t>
      </w:r>
      <w:r>
        <w:t xml:space="preserve">   submit    </w:t>
      </w:r>
      <w:r>
        <w:t xml:space="preserve">   perform    </w:t>
      </w:r>
      <w:r>
        <w:t xml:space="preserve">   fulfill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</dc:title>
  <dcterms:created xsi:type="dcterms:W3CDTF">2021-10-11T13:35:39Z</dcterms:created>
  <dcterms:modified xsi:type="dcterms:W3CDTF">2021-10-11T13:35:39Z</dcterms:modified>
</cp:coreProperties>
</file>