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diet    </w:t>
      </w:r>
      <w:r>
        <w:t xml:space="preserve">   fats foods    </w:t>
      </w:r>
      <w:r>
        <w:t xml:space="preserve">   exercise    </w:t>
      </w:r>
      <w:r>
        <w:t xml:space="preserve">   care    </w:t>
      </w:r>
      <w:r>
        <w:t xml:space="preserve">   nhs    </w:t>
      </w:r>
      <w:r>
        <w:t xml:space="preserve">   habits    </w:t>
      </w:r>
      <w:r>
        <w:t xml:space="preserve">   walks    </w:t>
      </w:r>
      <w:r>
        <w:t xml:space="preserve">   death    </w:t>
      </w:r>
      <w:r>
        <w:t xml:space="preserve">   body    </w:t>
      </w:r>
      <w:r>
        <w:t xml:space="preserve">   diabetes    </w:t>
      </w:r>
      <w:r>
        <w:t xml:space="preserve">   calories    </w:t>
      </w:r>
      <w:r>
        <w:t xml:space="preserve">   fitness    </w:t>
      </w:r>
      <w:r>
        <w:t xml:space="preserve">   healthy    </w:t>
      </w:r>
      <w:r>
        <w:t xml:space="preserve">   gym    </w:t>
      </w:r>
      <w:r>
        <w:t xml:space="preserve">   fruit    </w:t>
      </w:r>
      <w:r>
        <w:t xml:space="preserve">   fats    </w:t>
      </w:r>
      <w:r>
        <w:t xml:space="preserve">   weight    </w:t>
      </w:r>
      <w:r>
        <w:t xml:space="preserve">   vegtables    </w:t>
      </w:r>
      <w:r>
        <w:t xml:space="preserve">   obesity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</dc:title>
  <dcterms:created xsi:type="dcterms:W3CDTF">2021-10-11T13:36:34Z</dcterms:created>
  <dcterms:modified xsi:type="dcterms:W3CDTF">2021-10-11T13:36:34Z</dcterms:modified>
</cp:coreProperties>
</file>