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obj. 3.01 Fruits &amp;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fry    </w:t>
      </w:r>
      <w:r>
        <w:t xml:space="preserve">   stir fry    </w:t>
      </w:r>
      <w:r>
        <w:t xml:space="preserve">   saute    </w:t>
      </w:r>
      <w:r>
        <w:t xml:space="preserve">   steam    </w:t>
      </w:r>
      <w:r>
        <w:t xml:space="preserve">   seeds    </w:t>
      </w:r>
      <w:r>
        <w:t xml:space="preserve">   fruits    </w:t>
      </w:r>
      <w:r>
        <w:t xml:space="preserve">   roots    </w:t>
      </w:r>
      <w:r>
        <w:t xml:space="preserve">   leaves    </w:t>
      </w:r>
      <w:r>
        <w:t xml:space="preserve">   stems    </w:t>
      </w:r>
      <w:r>
        <w:t xml:space="preserve">   fruit veggie    </w:t>
      </w:r>
      <w:r>
        <w:t xml:space="preserve">   tuber    </w:t>
      </w:r>
      <w:r>
        <w:t xml:space="preserve">   bulb    </w:t>
      </w:r>
      <w:r>
        <w:t xml:space="preserve">   flavones    </w:t>
      </w:r>
      <w:r>
        <w:t xml:space="preserve">   carotene    </w:t>
      </w:r>
      <w:r>
        <w:t xml:space="preserve">   chlorophyll    </w:t>
      </w:r>
      <w:r>
        <w:t xml:space="preserve">   crisp tender    </w:t>
      </w:r>
      <w:r>
        <w:t xml:space="preserve">   legumes    </w:t>
      </w:r>
      <w:r>
        <w:t xml:space="preserve">   tropical fruit    </w:t>
      </w:r>
      <w:r>
        <w:t xml:space="preserve">   zest    </w:t>
      </w:r>
      <w:r>
        <w:t xml:space="preserve">   under ripe fruit    </w:t>
      </w:r>
      <w:r>
        <w:t xml:space="preserve">   berries    </w:t>
      </w:r>
      <w:r>
        <w:t xml:space="preserve">   flowers    </w:t>
      </w:r>
      <w:r>
        <w:t xml:space="preserve">   ripe fruit    </w:t>
      </w:r>
      <w:r>
        <w:t xml:space="preserve">   produce    </w:t>
      </w:r>
      <w:r>
        <w:t xml:space="preserve">   pomes    </w:t>
      </w:r>
      <w:r>
        <w:t xml:space="preserve">   mature fruit    </w:t>
      </w:r>
      <w:r>
        <w:t xml:space="preserve">   immature fruit    </w:t>
      </w:r>
      <w:r>
        <w:t xml:space="preserve">   melons    </w:t>
      </w:r>
      <w:r>
        <w:t xml:space="preserve">   citrus fruit    </w:t>
      </w:r>
      <w:r>
        <w:t xml:space="preserve">   enzyme    </w:t>
      </w:r>
      <w:r>
        <w:t xml:space="preserve">   enzymatic browning    </w:t>
      </w:r>
      <w:r>
        <w:t xml:space="preserve">   Drupes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obj. 3.01 Fruits &amp; Vegetables</dc:title>
  <dcterms:created xsi:type="dcterms:W3CDTF">2021-10-11T13:35:54Z</dcterms:created>
  <dcterms:modified xsi:type="dcterms:W3CDTF">2021-10-11T13:35:54Z</dcterms:modified>
</cp:coreProperties>
</file>