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objects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rock    </w:t>
      </w:r>
      <w:r>
        <w:t xml:space="preserve">   water    </w:t>
      </w:r>
      <w:r>
        <w:t xml:space="preserve">   ice    </w:t>
      </w:r>
      <w:r>
        <w:t xml:space="preserve">   iron    </w:t>
      </w:r>
      <w:r>
        <w:t xml:space="preserve">   dust    </w:t>
      </w:r>
      <w:r>
        <w:t xml:space="preserve">   stars    </w:t>
      </w:r>
      <w:r>
        <w:t xml:space="preserve">   phases    </w:t>
      </w:r>
      <w:r>
        <w:t xml:space="preserve">   sun    </w:t>
      </w:r>
      <w:r>
        <w:t xml:space="preserve">   moon    </w:t>
      </w:r>
      <w:r>
        <w:t xml:space="preserve">   meteor shower    </w:t>
      </w:r>
      <w:r>
        <w:t xml:space="preserve">   meteorite    </w:t>
      </w:r>
      <w:r>
        <w:t xml:space="preserve">   meteors    </w:t>
      </w:r>
      <w:r>
        <w:t xml:space="preserve">   comets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in space</dc:title>
  <dcterms:created xsi:type="dcterms:W3CDTF">2021-10-11T13:35:37Z</dcterms:created>
  <dcterms:modified xsi:type="dcterms:W3CDTF">2021-10-11T13:35:37Z</dcterms:modified>
</cp:coreProperties>
</file>