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objects in your home.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dvd player    </w:t>
      </w:r>
      <w:r>
        <w:t xml:space="preserve">   dressing table    </w:t>
      </w:r>
      <w:r>
        <w:t xml:space="preserve">   tv    </w:t>
      </w:r>
      <w:r>
        <w:t xml:space="preserve">   teddy bear    </w:t>
      </w:r>
      <w:r>
        <w:t xml:space="preserve">   blanket    </w:t>
      </w:r>
      <w:r>
        <w:t xml:space="preserve">   wardrobe    </w:t>
      </w:r>
      <w:r>
        <w:t xml:space="preserve">   pillow    </w:t>
      </w:r>
      <w:r>
        <w:t xml:space="preserve">   bed    </w:t>
      </w:r>
      <w:r>
        <w:t xml:space="preserve">   fire place    </w:t>
      </w:r>
      <w:r>
        <w:t xml:space="preserve">   window    </w:t>
      </w:r>
      <w:r>
        <w:t xml:space="preserve">   sofa    </w:t>
      </w:r>
      <w:r>
        <w:t xml:space="preserve">   clock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objects in your home.</dc:title>
  <dcterms:created xsi:type="dcterms:W3CDTF">2021-10-11T13:35:25Z</dcterms:created>
  <dcterms:modified xsi:type="dcterms:W3CDTF">2021-10-11T13:35:25Z</dcterms:modified>
</cp:coreProperties>
</file>