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objects of the mass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considered to be the table of the lord?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largest piece of clothing worn by a priest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cross carried in and out of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shows the presence of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container is the host held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plate like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 you sit in at mass?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action shall you preform towards the tabernacle?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the presider sit 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do this before prayer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book full of mass readings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protects the items on the alter?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box used to store the 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fountain containing holy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book is read from at mass?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the priest drink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napkin used for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priest wears this around his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readers read off of this table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objects of the mass</dc:title>
  <dcterms:created xsi:type="dcterms:W3CDTF">2021-10-11T13:35:50Z</dcterms:created>
  <dcterms:modified xsi:type="dcterms:W3CDTF">2021-10-11T13:35:50Z</dcterms:modified>
</cp:coreProperties>
</file>