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objetos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bandera    </w:t>
      </w:r>
      <w:r>
        <w:t xml:space="preserve">   computadora    </w:t>
      </w:r>
      <w:r>
        <w:t xml:space="preserve">   cuaderno    </w:t>
      </w:r>
      <w:r>
        <w:t xml:space="preserve">   lapiz    </w:t>
      </w:r>
      <w:r>
        <w:t xml:space="preserve">   libro    </w:t>
      </w:r>
      <w:r>
        <w:t xml:space="preserve">   papel    </w:t>
      </w:r>
      <w:r>
        <w:t xml:space="preserve">   pizzara    </w:t>
      </w:r>
      <w:r>
        <w:t xml:space="preserve">   pluma    </w:t>
      </w:r>
      <w:r>
        <w:t xml:space="preserve">   puerta    </w:t>
      </w:r>
      <w:r>
        <w:t xml:space="preserve">   regla    </w:t>
      </w:r>
      <w:r>
        <w:t xml:space="preserve">   sillas    </w:t>
      </w:r>
      <w:r>
        <w:t xml:space="preserve">   tiza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objetos de clase</dc:title>
  <dcterms:created xsi:type="dcterms:W3CDTF">2021-10-11T13:36:24Z</dcterms:created>
  <dcterms:modified xsi:type="dcterms:W3CDTF">2021-10-11T13:36:24Z</dcterms:modified>
</cp:coreProperties>
</file>