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objets de la classe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marqueurs de tableau blanc    </w:t>
      </w:r>
      <w:r>
        <w:t xml:space="preserve">   tableau blanc    </w:t>
      </w:r>
      <w:r>
        <w:t xml:space="preserve">   presse-papiers    </w:t>
      </w:r>
      <w:r>
        <w:t xml:space="preserve">   sac à dos    </w:t>
      </w:r>
      <w:r>
        <w:t xml:space="preserve">   crayon    </w:t>
      </w:r>
      <w:r>
        <w:t xml:space="preserve">   la gomme    </w:t>
      </w:r>
      <w:r>
        <w:t xml:space="preserve">   règle    </w:t>
      </w:r>
      <w:r>
        <w:t xml:space="preserve">   couleur de crayon    </w:t>
      </w:r>
      <w:r>
        <w:t xml:space="preserve">   taille crayon    </w:t>
      </w:r>
      <w:r>
        <w:t xml:space="preserve">   trousse    </w:t>
      </w:r>
      <w:r>
        <w:t xml:space="preserve">   craie    </w:t>
      </w:r>
      <w:r>
        <w:t xml:space="preserve">   tableau noir    </w:t>
      </w:r>
      <w:r>
        <w:t xml:space="preserve">   des ciseaux    </w:t>
      </w:r>
      <w:r>
        <w:t xml:space="preserve">   cahier    </w:t>
      </w:r>
      <w:r>
        <w:t xml:space="preserve">   stylo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objets de la classe</dc:title>
  <dcterms:created xsi:type="dcterms:W3CDTF">2021-10-11T13:36:50Z</dcterms:created>
  <dcterms:modified xsi:type="dcterms:W3CDTF">2021-10-11T13:36:50Z</dcterms:modified>
</cp:coreProperties>
</file>