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</w:t>
      </w:r>
    </w:p>
    <w:p>
      <w:pPr>
        <w:pStyle w:val="Questions"/>
      </w:pPr>
      <w:r>
        <w:t xml:space="preserve">1. TNARPEI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TPSNCOEIRIET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SURECTIY RUGDA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GSNIER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ECNTREAPR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MUERPLB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OTODCR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ARHEETC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NEUSR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IPTOINAC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TSTAAUORN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ENIRENGE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CAEHIRCTT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TRSNINTUOOCC KEOWRR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TSENITD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NTVENIAAIRRE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INCTSSTEI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ELHATTE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BMSSEINASNU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RCTAO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FRAERM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EETPRROR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LANILAEBR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RETVNNIO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</dc:title>
  <dcterms:created xsi:type="dcterms:W3CDTF">2021-10-11T13:36:14Z</dcterms:created>
  <dcterms:modified xsi:type="dcterms:W3CDTF">2021-10-11T13:36:14Z</dcterms:modified>
</cp:coreProperties>
</file>