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rules    </w:t>
      </w:r>
      <w:r>
        <w:t xml:space="preserve">   safety inspection    </w:t>
      </w:r>
      <w:r>
        <w:t xml:space="preserve">   risk    </w:t>
      </w:r>
      <w:r>
        <w:t xml:space="preserve">   safety policy    </w:t>
      </w:r>
      <w:r>
        <w:t xml:space="preserve">   injury    </w:t>
      </w:r>
      <w:r>
        <w:t xml:space="preserve">   well-being    </w:t>
      </w:r>
      <w:r>
        <w:t xml:space="preserve">   work    </w:t>
      </w:r>
      <w:r>
        <w:t xml:space="preserve">   employment    </w:t>
      </w:r>
      <w:r>
        <w:t xml:space="preserve">   safety    </w:t>
      </w:r>
      <w:r>
        <w:t xml:space="preserve">   health    </w:t>
      </w:r>
      <w:r>
        <w:t xml:space="preserve">   occupation    </w:t>
      </w:r>
      <w:r>
        <w:t xml:space="preserve">   danger    </w:t>
      </w:r>
      <w:r>
        <w:t xml:space="preserve">   security    </w:t>
      </w:r>
      <w:r>
        <w:t xml:space="preserve">   evacuation    </w:t>
      </w:r>
      <w:r>
        <w:t xml:space="preserve">   emergency    </w:t>
      </w:r>
      <w:r>
        <w:t xml:space="preserve">   hospital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 health and safety</dc:title>
  <dcterms:created xsi:type="dcterms:W3CDTF">2021-10-11T13:36:07Z</dcterms:created>
  <dcterms:modified xsi:type="dcterms:W3CDTF">2021-10-11T13:36:07Z</dcterms:modified>
</cp:coreProperties>
</file>