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discourse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english can have problems with miscommunication?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could be the problem of global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professions that use phonology and prosody linking to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studied discourse commuities in 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professions that use phonology and prosody linking to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drew and heritage say a discourse community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occupationl discourse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occupation have heavy use of french and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historical event with a direct link between specific language and occuptional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nelson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studied global english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studied phatic communication in the workplace?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occupational restricted idiomatic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discourse</dc:title>
  <dcterms:created xsi:type="dcterms:W3CDTF">2021-10-11T13:36:51Z</dcterms:created>
  <dcterms:modified xsi:type="dcterms:W3CDTF">2021-10-11T13:36:51Z</dcterms:modified>
</cp:coreProperties>
</file>