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occupational health &amp;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 _________ refers to anything you push, pull, lift or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workplace legislation called in victoria?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an emergency you should wait for instruction from the fire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read the  ____ data sheet to find out about a product and to use it safely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must _________all safety rules in your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have a duty of care to ensure the workplace is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 PPE )  personal ________ equipment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everyone has a _____for safety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slips trips and _____ are a major source of workplace accidents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ppe for your feet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your duty to _________ any safety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PPE for working in construction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the law that you be given ________ about health and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talk to the safety ___ about safety hazards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health &amp; safety</dc:title>
  <dcterms:created xsi:type="dcterms:W3CDTF">2021-10-11T13:35:43Z</dcterms:created>
  <dcterms:modified xsi:type="dcterms:W3CDTF">2021-10-11T13:35:43Z</dcterms:modified>
</cp:coreProperties>
</file>