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professional    </w:t>
      </w:r>
      <w:r>
        <w:t xml:space="preserve">   graduate    </w:t>
      </w:r>
      <w:r>
        <w:t xml:space="preserve">   anatomy    </w:t>
      </w:r>
      <w:r>
        <w:t xml:space="preserve">   motorskills    </w:t>
      </w:r>
      <w:r>
        <w:t xml:space="preserve">   aids    </w:t>
      </w:r>
      <w:r>
        <w:t xml:space="preserve">   practical    </w:t>
      </w:r>
      <w:r>
        <w:t xml:space="preserve">   essay    </w:t>
      </w:r>
      <w:r>
        <w:t xml:space="preserve">   reflective    </w:t>
      </w:r>
      <w:r>
        <w:t xml:space="preserve">   homevisit    </w:t>
      </w:r>
      <w:r>
        <w:t xml:space="preserve">   collaboration    </w:t>
      </w:r>
      <w:r>
        <w:t xml:space="preserve">   assessment    </w:t>
      </w:r>
      <w:r>
        <w:t xml:space="preserve">   activator    </w:t>
      </w:r>
      <w:r>
        <w:t xml:space="preserve">   placement    </w:t>
      </w:r>
      <w:r>
        <w:t xml:space="preserve">   holistic    </w:t>
      </w:r>
      <w:r>
        <w:t xml:space="preserve">   theory    </w:t>
      </w:r>
      <w:r>
        <w:t xml:space="preserve">   masters    </w:t>
      </w:r>
      <w:r>
        <w:t xml:space="preserve">   essexuniversity    </w:t>
      </w:r>
      <w:r>
        <w:t xml:space="preserve">   walker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therapist</dc:title>
  <dcterms:created xsi:type="dcterms:W3CDTF">2021-10-11T13:36:27Z</dcterms:created>
  <dcterms:modified xsi:type="dcterms:W3CDTF">2021-10-11T13:36:27Z</dcterms:modified>
</cp:coreProperties>
</file>