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bluewhale    </w:t>
      </w:r>
      <w:r>
        <w:t xml:space="preserve">   graywhale    </w:t>
      </w:r>
      <w:r>
        <w:t xml:space="preserve">   greenseaturtle    </w:t>
      </w:r>
      <w:r>
        <w:t xml:space="preserve">   kelpbass    </w:t>
      </w:r>
      <w:r>
        <w:t xml:space="preserve">   lingcod    </w:t>
      </w:r>
      <w:r>
        <w:t xml:space="preserve">   lobster    </w:t>
      </w:r>
      <w:r>
        <w:t xml:space="preserve">   monkeyfaceeel    </w:t>
      </w:r>
      <w:r>
        <w:t xml:space="preserve">   oceansunfish    </w:t>
      </w:r>
      <w:r>
        <w:t xml:space="preserve">   orca    </w:t>
      </w:r>
      <w:r>
        <w:t xml:space="preserve">   pacificbonito    </w:t>
      </w:r>
      <w:r>
        <w:t xml:space="preserve">   parrotfish    </w:t>
      </w:r>
      <w:r>
        <w:t xml:space="preserve">   rockfish    </w:t>
      </w:r>
      <w:r>
        <w:t xml:space="preserve">   sandbarshark    </w:t>
      </w:r>
      <w:r>
        <w:t xml:space="preserve">   sanddab    </w:t>
      </w:r>
      <w:r>
        <w:t xml:space="preserve">   squarespotfish    </w:t>
      </w:r>
      <w:r>
        <w:t xml:space="preserve">   starfish    </w:t>
      </w:r>
      <w:r>
        <w:t xml:space="preserve">   tigershark    </w:t>
      </w:r>
      <w:r>
        <w:t xml:space="preserve">   urchin    </w:t>
      </w:r>
      <w:r>
        <w:t xml:space="preserve">   whiteshark    </w:t>
      </w:r>
      <w:r>
        <w:t xml:space="preserve">   wolfeel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</dc:title>
  <dcterms:created xsi:type="dcterms:W3CDTF">2021-10-11T13:36:18Z</dcterms:created>
  <dcterms:modified xsi:type="dcterms:W3CDTF">2021-10-11T13:36:18Z</dcterms:modified>
</cp:coreProperties>
</file>