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navigation and ranging. sound waves are sent to the ocean floor and the time it takes for them to return is measured. based on this time, a depth is calculated.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transmitted by sonar to map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continental margin with undisturbed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Southern Hemisphere ocean, slightly smaller than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latitude that has low density at the surface layer and great density in deep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which forms the "drop-off" between the continental shelf and the continental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percentage of ocean water covering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gently sloping submerged portion of the continental margin, extending from the shoreline to the continental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latitude that has no vertical density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flat, broad region of the ocean floor with almost no slope and covered by sediments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7% of the size of the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ocean with the greatest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ocean half the size of the Pacific and not as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like plankton, undergo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float with the currents (algae, animals, and bacteria)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gently sloping surface at the base of the continental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study of the physical characteristics, chemical composition, and the life forms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layer where sunlight never reaches, temps are just above freezing, high density, 80% of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underwater crafts used for deep-sea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means depth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</dc:title>
  <dcterms:created xsi:type="dcterms:W3CDTF">2021-10-11T13:37:08Z</dcterms:created>
  <dcterms:modified xsi:type="dcterms:W3CDTF">2021-10-11T13:37:08Z</dcterms:modified>
</cp:coreProperties>
</file>