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pollution    </w:t>
      </w:r>
      <w:r>
        <w:t xml:space="preserve">   seashell    </w:t>
      </w:r>
      <w:r>
        <w:t xml:space="preserve">   submarine    </w:t>
      </w:r>
      <w:r>
        <w:t xml:space="preserve">   beach    </w:t>
      </w:r>
      <w:r>
        <w:t xml:space="preserve">   sand    </w:t>
      </w:r>
      <w:r>
        <w:t xml:space="preserve">   island    </w:t>
      </w:r>
      <w:r>
        <w:t xml:space="preserve">   tide    </w:t>
      </w:r>
      <w:r>
        <w:t xml:space="preserve">   jellyfish    </w:t>
      </w:r>
      <w:r>
        <w:t xml:space="preserve">   seaturtle    </w:t>
      </w:r>
      <w:r>
        <w:t xml:space="preserve">   sea    </w:t>
      </w:r>
      <w:r>
        <w:t xml:space="preserve">   wave    </w:t>
      </w:r>
      <w:r>
        <w:t xml:space="preserve">   saltwater    </w:t>
      </w:r>
      <w:r>
        <w:t xml:space="preserve">   ocean    </w:t>
      </w:r>
      <w:r>
        <w:t xml:space="preserve">   fish    </w:t>
      </w:r>
      <w:r>
        <w:t xml:space="preserve">   lobster    </w:t>
      </w:r>
      <w:r>
        <w:t xml:space="preserve">   squid    </w:t>
      </w:r>
      <w:r>
        <w:t xml:space="preserve">   coral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creatures</dc:title>
  <dcterms:created xsi:type="dcterms:W3CDTF">2021-10-11T13:37:51Z</dcterms:created>
  <dcterms:modified xsi:type="dcterms:W3CDTF">2021-10-11T13:37:51Z</dcterms:modified>
</cp:coreProperties>
</file>