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ocean landfill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abandonment of fishing gear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biggest garbage patch in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Japanese environmental chemist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organization that helps clean up garbage patches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life in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 should use less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toxic chemicals released from plastic bags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toxic chemical released from plastic bags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landfill</dc:title>
  <dcterms:created xsi:type="dcterms:W3CDTF">2021-10-11T13:37:03Z</dcterms:created>
  <dcterms:modified xsi:type="dcterms:W3CDTF">2021-10-11T13:37:03Z</dcterms:modified>
</cp:coreProperties>
</file>