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</w:t>
      </w:r>
    </w:p>
    <w:p>
      <w:pPr>
        <w:pStyle w:val="Questions"/>
      </w:pPr>
      <w:r>
        <w:t xml:space="preserve">1. COEAN OLILTPUNO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EAS RLSTEUT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ICTPSAL GABS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EWLHSA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SABRC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TSLIAPC LTTOBE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SKHRAS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ABRAGEG CTHPA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EAS ISOLN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2021-10-11T13:38:28Z</dcterms:created>
  <dcterms:modified xsi:type="dcterms:W3CDTF">2021-10-11T13:38:28Z</dcterms:modified>
</cp:coreProperties>
</file>