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p>
      <w:pPr>
        <w:pStyle w:val="Questions"/>
      </w:pPr>
      <w:r>
        <w:t xml:space="preserve">1. IOLN ENMA HLLSFIYJE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TOUCSOP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SAHRSK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BOX IFLYLEHSJ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WHAESL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QSSIDU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SRSIHATF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GGAEBAR HTCPA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SERPM LEAWH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COWLN ISFH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SEA NLSIO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ALRHBTCAKEE AES ETTULR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ESA ASLNI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ATPILSC SGAB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EAOLDGNMO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GDUNOG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NAOCE OLTUNLOIP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ULBGEA HELWA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LGRNAE IFHS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RAEHEOSS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USTELRT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LCATSPI WRSTA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ICLSAPT SOLTBTE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HAELW HKARS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STRYE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GITNA CLAM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EEHTLANP AELS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ESA BYNUN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LPSHODNI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TISAPCL BSAG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HRPMIS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FLYAE DENRSAGOA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LAESS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SLLJHFEYI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SETN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SFIH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2021-10-11T13:38:30Z</dcterms:created>
  <dcterms:modified xsi:type="dcterms:W3CDTF">2021-10-11T13:38:30Z</dcterms:modified>
</cp:coreProperties>
</file>