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p>
      <w:pPr>
        <w:pStyle w:val="Questions"/>
      </w:pPr>
      <w:r>
        <w:t xml:space="preserve">1. ONLWSHCFI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SEA SLION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LASE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SELHFILJY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SIHRTSFA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BOX AMNE YHELJLIFS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FIHS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EWHSAL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ECNOA PINLOLOUT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SMERP LWESAH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GINALHSFE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DPHISNLO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AGAERBG PTCHA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ENTS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IDUQS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KAKENR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PTOOCUS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MTNAA ARY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2021-10-11T13:38:36Z</dcterms:created>
  <dcterms:modified xsi:type="dcterms:W3CDTF">2021-10-11T13:38:36Z</dcterms:modified>
</cp:coreProperties>
</file>