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pacific    </w:t>
      </w:r>
      <w:r>
        <w:t xml:space="preserve">   plankton    </w:t>
      </w:r>
      <w:r>
        <w:t xml:space="preserve">   plants    </w:t>
      </w:r>
      <w:r>
        <w:t xml:space="preserve">   ridge    </w:t>
      </w:r>
      <w:r>
        <w:t xml:space="preserve">   rise    </w:t>
      </w:r>
      <w:r>
        <w:t xml:space="preserve">   salt    </w:t>
      </w:r>
      <w:r>
        <w:t xml:space="preserve">   sargasso    </w:t>
      </w:r>
      <w:r>
        <w:t xml:space="preserve">   sea    </w:t>
      </w:r>
      <w:r>
        <w:t xml:space="preserve">   sites    </w:t>
      </w:r>
      <w:r>
        <w:t xml:space="preserve">   silt    </w:t>
      </w:r>
      <w:r>
        <w:t xml:space="preserve">   shore    </w:t>
      </w:r>
      <w:r>
        <w:t xml:space="preserve">   shoal    </w:t>
      </w:r>
      <w:r>
        <w:t xml:space="preserve">   seas    </w:t>
      </w:r>
      <w:r>
        <w:t xml:space="preserve">   science    </w:t>
      </w:r>
      <w:r>
        <w:t xml:space="preserve">   sea ice    </w:t>
      </w:r>
      <w:r>
        <w:t xml:space="preserve">   whale    </w:t>
      </w:r>
      <w:r>
        <w:t xml:space="preserve">   wave    </w:t>
      </w:r>
      <w:r>
        <w:t xml:space="preserve">   water    </w:t>
      </w:r>
      <w:r>
        <w:t xml:space="preserve">   voyage    </w:t>
      </w:r>
      <w:r>
        <w:t xml:space="preserve">   tide    </w:t>
      </w:r>
      <w:r>
        <w:t xml:space="preserve">   surface    </w:t>
      </w:r>
      <w:r>
        <w:t xml:space="preserve">   kelp    </w:t>
      </w:r>
      <w:r>
        <w:t xml:space="preserve">   island    </w:t>
      </w:r>
      <w:r>
        <w:t xml:space="preserve">   stream    </w:t>
      </w:r>
      <w:r>
        <w:t xml:space="preserve">   gulf    </w:t>
      </w:r>
      <w:r>
        <w:t xml:space="preserve">   fossil    </w:t>
      </w:r>
      <w:r>
        <w:t xml:space="preserve">   food    </w:t>
      </w:r>
      <w:r>
        <w:t xml:space="preserve">   depth    </w:t>
      </w:r>
      <w:r>
        <w:t xml:space="preserve">   current    </w:t>
      </w:r>
      <w:r>
        <w:t xml:space="preserve">   crew    </w:t>
      </w:r>
      <w:r>
        <w:t xml:space="preserve">   crab    </w:t>
      </w:r>
      <w:r>
        <w:t xml:space="preserve">   coast    </w:t>
      </w:r>
      <w:r>
        <w:t xml:space="preserve">   brine    </w:t>
      </w:r>
      <w:r>
        <w:t xml:space="preserve">   bering    </w:t>
      </w:r>
      <w:r>
        <w:t xml:space="preserve">   bell    </w:t>
      </w:r>
      <w:r>
        <w:t xml:space="preserve">   climate    </w:t>
      </w:r>
      <w:r>
        <w:t xml:space="preserve">   baltic    </w:t>
      </w:r>
      <w:r>
        <w:t xml:space="preserve">   atoll    </w:t>
      </w:r>
      <w:r>
        <w:t xml:space="preserve">   atlantic    </w:t>
      </w:r>
      <w:r>
        <w:t xml:space="preserve">   arctic    </w:t>
      </w:r>
      <w:r>
        <w:t xml:space="preserve">   fish    </w:t>
      </w:r>
      <w:r>
        <w:t xml:space="preserve">   ship    </w:t>
      </w:r>
      <w:r>
        <w:t xml:space="preserve">   diatom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</dc:title>
  <dcterms:created xsi:type="dcterms:W3CDTF">2021-10-11T13:37:30Z</dcterms:created>
  <dcterms:modified xsi:type="dcterms:W3CDTF">2021-10-11T13:37:30Z</dcterms:modified>
</cp:coreProperties>
</file>